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征图  古风  红颜绘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征图  古风  红颜绘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本书出售、求购地址：https://www.jiaokey.com/book/detail/14016060.html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关键词搜索：https://www.jiaokey.com/tag/征图  古风  红颜绘.html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