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幼儿园游戏化教学设计案例集萃</w:t>
      </w:r>
    </w:p>
    <w:p>
      <w:r>
        <w:rPr>
          <w:rFonts w:ascii="宋体" w:hAnsi="宋体" w:eastAsia="宋体"/>
          <w:sz w:val="24"/>
        </w:rPr>
        <w:t>唐大章，肖素芬主编；唐爽，郭晓艳副主编；张远丽，石贤磊，高祥等编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3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33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幼儿园游戏化教学设计案例集萃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唐大章，肖素芬主编；唐爽，郭晓艳副主编；张远丽，石贤磊，高祥等编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本书出售、求购地址：https://www.jiaokey.com/book/detail/14016051.html</w:t>
      </w:r>
    </w:p>
    <w:p>
      <w:r>
        <w:t>更多相关图书推荐：https://www.jiaokey.com</w:t>
      </w:r>
    </w:p>
    <w:p>
      <w:r>
        <w:t>唐大章，肖素芬主编；唐爽，郭晓艳副主编；张远丽，石贤磊，高祥等编 其他作品：https://www.jiaokey.com/tag/唐大章，肖素芬主编；唐爽，郭晓艳副主编；张远丽，石贤磊，高祥等编.html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关键词搜索：https://www.jiaokey.com/tag/幼儿园-教学活动-教学设计.html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