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热血回归版</w:t>
      </w:r>
    </w:p>
    <w:p>
      <w:r>
        <w:t>作者：今何在著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悟空传  热血回归版 评论地址：https://www.jiaokey.com/book/detail/14016050.html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