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文明的解析  人类的艺术与科学成就  公元前800-1950年  上</w:t>
      </w:r>
    </w:p>
    <w:p>
      <w:r>
        <w:rPr>
          <w:rFonts w:ascii="宋体" w:hAnsi="宋体" w:eastAsia="宋体"/>
          <w:sz w:val="24"/>
        </w:rPr>
        <w:t>（美）查尔斯·默里著；胡利平译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文明的解析  人类的艺术与科学成就  公元前800-1950年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（美）查尔斯·默里著；胡利平译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本书出售、求购地址：https://www.jiaokey.com/book/detail/14016046.html</w:t>
      </w:r>
    </w:p>
    <w:p>
      <w:r>
        <w:t>更多相关图书推荐：https://www.jiaokey.com</w:t>
      </w:r>
    </w:p>
    <w:p>
      <w:r>
        <w:t>（美）查尔斯·默里著；胡利平译 其他作品：https://www.jiaokey.com/tag/（美）查尔斯·默里著；胡利平译.html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关键词搜索：https://www.jiaokey.com/tag/文明的解析  人类的艺术与科学成就  公元前800-1950年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