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预见未来  改变我学习的十封信</w:t>
      </w:r>
    </w:p>
    <w:p>
      <w:r>
        <w:rPr>
          <w:rFonts w:ascii="宋体" w:hAnsi="宋体" w:eastAsia="宋体"/>
          <w:sz w:val="24"/>
        </w:rPr>
        <w:t>（日）喜多川泰著；徐臻译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预见未来  改变我学习的十封信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（日）喜多川泰著；徐臻译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世纪文睿文化传播公司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本书出售、求购地址：https://www.jiaokey.com/book/detail/14016039.html</w:t>
      </w:r>
    </w:p>
    <w:p>
      <w:r>
        <w:t>更多相关图书推荐：https://www.jiaokey.com</w:t>
      </w:r>
    </w:p>
    <w:p>
      <w:r>
        <w:t>（日）喜多川泰著；徐臻译 其他作品：https://www.jiaokey.com/tag/（日）喜多川泰著；徐臻译.html</w:t>
      </w:r>
    </w:p>
    <w:p>
      <w:r>
        <w:t>世纪文睿文化传播公司 出版图书：https://www.jiaokey.com/tag/世纪文睿文化传播公司.html</w:t>
      </w:r>
    </w:p>
    <w:p>
      <w:r>
        <w:t>关键词搜索：https://www.jiaokey.com/tag/预见未来  改变我学习的十封信.html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