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为什么有钱人都用长钱包  年收入200倍法则</w:t>
      </w:r>
    </w:p>
    <w:p>
      <w:r>
        <w:rPr>
          <w:rFonts w:ascii="宋体" w:hAnsi="宋体" w:eastAsia="宋体"/>
          <w:sz w:val="24"/>
        </w:rPr>
        <w:t>（日）龟田润一郎著；安潇潇译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为什么有钱人都用长钱包  年收入200倍法则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（日）龟田润一郎著；安潇潇译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本书出售、求购地址：https://www.jiaokey.com/book/detail/14016035.html</w:t>
      </w:r>
    </w:p>
    <w:p>
      <w:r>
        <w:t>更多相关图书推荐：https://www.jiaokey.com</w:t>
      </w:r>
    </w:p>
    <w:p>
      <w:r>
        <w:t>（日）龟田润一郎著；安潇潇译 其他作品：https://www.jiaokey.com/tag/（日）龟田润一郎著；安潇潇译.html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关键词搜索：https://www.jiaokey.com/tag/为什么有钱人都用长钱包  年收入200倍法则.html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