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书名：我要傍近你，方不至于难过</w:t>
      </w:r>
    </w:p>
    <w:p>
      <w:r>
        <w:t>作者：周小蕾著</w:t>
      </w:r>
    </w:p>
    <w:p>
      <w:r>
        <w:t>出版社：北京:现代出版社,2016.05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我要傍近你，方不至于难过 评论地址：https://www.jiaokey.com/book/detail/14016034.html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