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书名：世界上最伟大的励志寓言故事  鹿皮卷</w:t>
      </w:r>
    </w:p>
    <w:p>
      <w:r>
        <w:t>作者：李家晔主编</w:t>
      </w:r>
    </w:p>
    <w:p>
      <w:r>
        <w:t>出版社：广州:广东经济出版社,2016.04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世界上最伟大的励志寓言故事  鹿皮卷 评论地址：https://www.jiaokey.com/book/detail/14016030.html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