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教师教育与教师成长研究丛书  国外中小学心理安全政策研究  基于澳大利亚  国家安全学校框架的分析视角</w:t>
      </w:r>
    </w:p>
    <w:p>
      <w:r>
        <w:rPr>
          <w:rFonts w:ascii="宋体" w:hAnsi="宋体" w:eastAsia="宋体"/>
          <w:sz w:val="24"/>
        </w:rPr>
        <w:t>曾柏森著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教师教育与教师成长研究丛书  国外中小学心理安全政策研究  基于澳大利亚  国家安全学校框架的分析视角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曾柏森著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本书出售、求购地址：https://www.jiaokey.com/book/detail/14016016.html</w:t>
      </w:r>
    </w:p>
    <w:p>
      <w:r>
        <w:t>更多相关图书推荐：https://www.jiaokey.com</w:t>
      </w:r>
    </w:p>
    <w:p>
      <w:r>
        <w:t>曾柏森著 其他作品：https://www.jiaokey.com/tag/曾柏森著.html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关键词搜索：https://www.jiaokey.com/tag/教师教育与教师成长研究丛书  国外中小学心理安全政策研究  基于澳大利亚  国家安全学校框架的分析视角.html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