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全球顶尖玩偶艺术  唯美之翼</w:t>
      </w:r>
    </w:p>
    <w:p>
      <w:r>
        <w:rPr>
          <w:rFonts w:ascii="宋体" w:hAnsi="宋体" w:eastAsia="宋体"/>
          <w:sz w:val="24"/>
        </w:rPr>
        <w:t>清水BABY，元气森林编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全球顶尖玩偶艺术  唯美之翼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清水BABY，元气森林编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本书出售、求购地址：https://www.jiaokey.com/book/detail/14016012.html</w:t>
      </w:r>
    </w:p>
    <w:p>
      <w:r>
        <w:t>更多相关图书推荐：https://www.jiaokey.com</w:t>
      </w:r>
    </w:p>
    <w:p>
      <w:r>
        <w:t>清水BABY，元气森林编 其他作品：https://www.jiaokey.com/tag/清水BABY，元气森林编.html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关键词搜索：https://www.jiaokey.com/tag/全球顶尖玩偶艺术  唯美之翼.html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