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书名：青木入侵  银河真相</w:t>
      </w:r>
    </w:p>
    <w:p>
      <w:r>
        <w:t>作者：李文林著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青木入侵  银河真相 评论地址：https://www.jiaokey.com/book/detail/14015988.html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