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美国顶尖名校生这样读大学  十一则大学新鲜人必读的入学忠告</w:t>
      </w:r>
    </w:p>
    <w:p>
      <w:r>
        <w:rPr>
          <w:rFonts w:ascii="宋体" w:hAnsi="宋体" w:eastAsia="宋体"/>
          <w:sz w:val="24"/>
        </w:rPr>
        <w:t>（美）约翰·巴德尔（John B.Bader）著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美国顶尖名校生这样读大学  十一则大学新鲜人必读的入学忠告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（美）约翰·巴德尔（John B.Bader）著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本书出售、求购地址：https://www.jiaokey.com/book/detail/14015979.html</w:t>
      </w:r>
    </w:p>
    <w:p>
      <w:r>
        <w:t>更多相关图书推荐：https://www.jiaokey.com</w:t>
      </w:r>
    </w:p>
    <w:p>
      <w:r>
        <w:t>（美）约翰·巴德尔（John B.Bader）著 其他作品：https://www.jiaokey.com/tag/（美）约翰·巴德尔（John B.Bader）著.html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关键词搜索：https://www.jiaokey.com/tag/美国顶尖名校生这样读大学  十一则大学新鲜人必读的入学忠告.html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