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作文盛典  2015-2016年度  初中生常规作文卷</w:t>
      </w:r>
    </w:p>
    <w:p>
      <w:r>
        <w:rPr>
          <w:rFonts w:ascii="宋体" w:hAnsi="宋体" w:eastAsia="宋体"/>
          <w:sz w:val="24"/>
        </w:rPr>
        <w:t>周更武，王振华，闫银夫主编；周更武，王军，席玉虎等编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作文盛典  2015-2016年度  初中生常规作文卷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周更武，王振华，闫银夫主编；周更武，王军，席玉虎等编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本书出售、求购地址：https://www.jiaokey.com/book/detail/14015966.html</w:t>
      </w:r>
    </w:p>
    <w:p>
      <w:r>
        <w:t>更多相关图书推荐：https://www.jiaokey.com</w:t>
      </w:r>
    </w:p>
    <w:p>
      <w:r>
        <w:t>周更武，王振华，闫银夫主编；周更武，王军，席玉虎等编 其他作品：https://www.jiaokey.com/tag/周更武，王振华，闫银夫主编；周更武，王军，席玉虎等编.html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关键词搜索：https://www.jiaokey.com/tag/作文盛典  2015-2016年度  初中生常规作文卷.html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