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ELK Stack  中文版</w:t>
      </w:r>
    </w:p>
    <w:p>
      <w:r>
        <w:rPr>
          <w:rFonts w:ascii="宋体" w:hAnsi="宋体" w:eastAsia="宋体"/>
          <w:sz w:val="24"/>
        </w:rPr>
        <w:t>（美）SaurabhChhajed著；宁海元，张新铭，阚海明等译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ELK Stack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（美）SaurabhChhajed著；宁海元，张新铭，阚海明等译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本书出售、求购地址：https://www.jiaokey.com/book/detail/14015950.html</w:t>
      </w:r>
    </w:p>
    <w:p>
      <w:r>
        <w:t>更多相关图书推荐：https://www.jiaokey.com</w:t>
      </w:r>
    </w:p>
    <w:p>
      <w:r>
        <w:t>（美）SaurabhChhajed著；宁海元，张新铭，阚海明等译 其他作品：https://www.jiaokey.com/tag/（美）SaurabhChhajed著；宁海元，张新铭，阚海明等译.html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关键词搜索：https://www.jiaokey.com/tag/Learning ELK Stack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