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屠格涅夫与维亚尔多  我依然爱你</w:t>
      </w:r>
    </w:p>
    <w:p>
      <w:r>
        <w:rPr>
          <w:rFonts w:ascii="宋体" w:hAnsi="宋体" w:eastAsia="宋体"/>
          <w:sz w:val="24"/>
        </w:rPr>
        <w:t>（俄罗斯）叶连娜·佩尔武申娜著；顾宏哲，管泽译；曾思艺校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屠格涅夫与维亚尔多  我依然爱你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（俄罗斯）叶连娜·佩尔武申娜著；顾宏哲，管泽译；曾思艺校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本书出售、求购地址：https://www.jiaokey.com/book/detail/14015943.html</w:t>
      </w:r>
    </w:p>
    <w:p>
      <w:r>
        <w:t>更多相关图书推荐：https://www.jiaokey.com</w:t>
      </w:r>
    </w:p>
    <w:p>
      <w:r>
        <w:t>（俄罗斯）叶连娜·佩尔武申娜著；顾宏哲，管泽译；曾思艺校 其他作品：https://www.jiaokey.com/tag/（俄罗斯）叶连娜·佩尔武申娜著；顾宏哲，管泽译；曾思艺校.html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关键词搜索：https://www.jiaokey.com/tag/屠格涅夫与维亚尔多  我依然爱你.html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