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书名：胃的呐喊  “饭桶”大逆袭  全彩版</w:t>
      </w:r>
    </w:p>
    <w:p>
      <w:r>
        <w:t>作者：（韩）崔栖滢著</w:t>
      </w:r>
    </w:p>
    <w:p>
      <w:r>
        <w:t>出版社：北京:中国医药科技出版社,2016.05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胃的呐喊  “饭桶”大逆袭  全彩版 评论地址：https://www.jiaokey.com/book/detail/14015942.html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