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棋王树王孩子王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棋王树王孩子王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本书出售、求购地址：https://www.jiaokey.com/book/detail/14015918.html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关键词搜索：https://www.jiaokey.com/tag/棋王树王孩子王.html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