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大赢家  2  转型升级中的中国畜牧行业十大名牌案例研究</w:t>
      </w:r>
    </w:p>
    <w:p>
      <w:r>
        <w:rPr>
          <w:rFonts w:ascii="宋体" w:hAnsi="宋体" w:eastAsia="宋体"/>
          <w:sz w:val="24"/>
        </w:rPr>
        <w:t>张利庠著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大赢家  2  转型升级中的中国畜牧行业十大名牌案例研究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本书出售、求购地址：https://www.jiaokey.com/book/detail/14015908.html</w:t>
      </w:r>
    </w:p>
    <w:p>
      <w:r>
        <w:t>更多相关图书推荐：https://www.jiaokey.com</w:t>
      </w:r>
    </w:p>
    <w:p>
      <w:r>
        <w:t>张利庠著 其他作品：https://www.jiaokey.com/tag/张利庠著.html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关键词搜索：https://www.jiaokey.com/tag/大赢家  2  转型升级中的中国畜牧行业十大名牌案例研究.html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