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国情教育研究书系  中国民办教育发展报告  2013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国情教育研究书系  中国民办教育发展报告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本书出售、求购地址：https://www.jiaokey.com/book/detail/14015893.html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关键词搜索：https://www.jiaokey.com/tag/国情教育研究书系  中国民办教育发展报告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