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莫太太的小怪兽</w:t>
      </w:r>
    </w:p>
    <w:p>
      <w:r>
        <w:rPr>
          <w:rFonts w:ascii="宋体" w:hAnsi="宋体" w:eastAsia="宋体"/>
          <w:sz w:val="24"/>
        </w:rPr>
        <w:t>（英国）保罗比威斯，（英国）保罗比威斯，拨拨鼠绘本馆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莫太太的小怪兽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（英国）保罗比威斯，（英国）保罗比威斯，拨拨鼠绘本馆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本书出售、求购地址：https://www.jiaokey.com/book/detail/14015891.html</w:t>
      </w:r>
    </w:p>
    <w:p>
      <w:r>
        <w:t>更多相关图书推荐：https://www.jiaokey.com</w:t>
      </w:r>
    </w:p>
    <w:p>
      <w:r>
        <w:t>（英国）保罗比威斯，（英国）保罗比威斯，拨拨鼠绘本馆 其他作品：https://www.jiaokey.com/tag/（英国）保罗比威斯，（英国）保罗比威斯，拨拨鼠绘本馆.html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关键词搜索：https://www.jiaokey.com/tag/莫太太的小怪兽.html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