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让生活浓烈地爱上你  哲思卷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让生活浓烈地爱上你  哲思卷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本书出售、求购地址：https://www.jiaokey.com/book/detail/14015872.html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关键词搜索：https://www.jiaokey.com/tag/让生活浓烈地爱上你  哲思卷.html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