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书香童年  母狼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书香童年  母狼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本书出售、求购地址：https://www.jiaokey.com/book/detail/14015860.html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关键词搜索：https://www.jiaokey.com/tag/书香童年  母狼.html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