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让孩子听话的秘密  一套神奇的暗示教养法</w:t>
      </w:r>
    </w:p>
    <w:p>
      <w:r>
        <w:rPr>
          <w:rFonts w:ascii="宋体" w:hAnsi="宋体" w:eastAsia="宋体"/>
          <w:sz w:val="24"/>
        </w:rPr>
        <w:t>蔡仲淮著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让孩子听话的秘密  一套神奇的暗示教养法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蔡仲淮著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本书出售、求购地址：https://www.jiaokey.com/book/detail/14015853.html</w:t>
      </w:r>
    </w:p>
    <w:p>
      <w:r>
        <w:t>更多相关图书推荐：https://www.jiaokey.com</w:t>
      </w:r>
    </w:p>
    <w:p>
      <w:r>
        <w:t>蔡仲淮著 其他作品：https://www.jiaokey.com/tag/蔡仲淮著.html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关键词搜索：https://www.jiaokey.com/tag/让孩子听话的秘密  一套神奇的暗示教养法.html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