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书名：关于壮族原生态的民情风俗的的记录  在母语中死去</w:t>
      </w:r>
    </w:p>
    <w:p>
      <w:r>
        <w:t>作者：黄少崇著</w:t>
      </w:r>
    </w:p>
    <w:p>
      <w:r>
        <w:t>出版社：南宁:广西人民出版社,2016.06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关于壮族原生态的民情风俗的的记录  在母语中死去 评论地址：https://www.jiaokey.com/book/detail/14015847.html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