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平等民主与国家主权  东西方的和解</w:t>
      </w:r>
    </w:p>
    <w:p>
      <w:r>
        <w:rPr>
          <w:rFonts w:ascii="宋体" w:hAnsi="宋体" w:eastAsia="宋体"/>
          <w:sz w:val="24"/>
        </w:rPr>
        <w:t>（美）理查德·W.米勒著；薛集，陈喜贵，方秋明译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平等民主与国家主权  东西方的和解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（美）理查德·W.米勒著；薛集，陈喜贵，方秋明译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本书出售、求购地址：https://www.jiaokey.com/book/detail/14015842.html</w:t>
      </w:r>
    </w:p>
    <w:p>
      <w:r>
        <w:t>更多相关图书推荐：https://www.jiaokey.com</w:t>
      </w:r>
    </w:p>
    <w:p>
      <w:r>
        <w:t>（美）理查德·W.米勒著；薛集，陈喜贵，方秋明译 其他作品：https://www.jiaokey.com/tag/（美）理查德·W.米勒著；薛集，陈喜贵，方秋明译.html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关键词搜索：https://www.jiaokey.com/tag/平等民主与国家主权  东西方的和解.html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