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初任教师  教学ABC  如何设计有意义的学习</w:t>
      </w:r>
    </w:p>
    <w:p>
      <w:r>
        <w:rPr>
          <w:rFonts w:ascii="宋体" w:hAnsi="宋体" w:eastAsia="宋体"/>
          <w:sz w:val="24"/>
        </w:rPr>
        <w:t>（美）唐娜·沃克·泰勒斯通著；郑玉飞译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初任教师  教学ABC  如何设计有意义的学习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（美）唐娜·沃克·泰勒斯通著；郑玉飞译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北京:教育科学出版社,2016.03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本书出售、求购地址：https://www.jiaokey.com/book/detail/14015841.html</w:t>
      </w:r>
    </w:p>
    <w:p>
      <w:r>
        <w:t>更多相关图书推荐：https://www.jiaokey.com</w:t>
      </w:r>
    </w:p>
    <w:p>
      <w:r>
        <w:t>（美）唐娜·沃克·泰勒斯通著；郑玉飞译 其他作品：https://www.jiaokey.com/tag/（美）唐娜·沃克·泰勒斯通著；郑玉飞译.html</w:t>
      </w:r>
    </w:p>
    <w:p>
      <w:r>
        <w:t>北京:教育科学出版社,2016.03 出版图书：https://www.jiaokey.com/tag/北京:教育科学出版社,2016.03.html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