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做出好决定  理性掌控工作与生活</w:t>
      </w:r>
    </w:p>
    <w:p>
      <w:r>
        <w:rPr>
          <w:rFonts w:ascii="宋体" w:hAnsi="宋体" w:eastAsia="宋体"/>
          <w:sz w:val="24"/>
        </w:rPr>
        <w:t>（美）斯蒂芬·P·罗宾斯著；包云波译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做出好决定  理性掌控工作与生活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（美）斯蒂芬·P·罗宾斯著；包云波译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本书出售、求购地址：https://www.jiaokey.com/book/detail/14015836.html</w:t>
      </w:r>
    </w:p>
    <w:p>
      <w:r>
        <w:t>更多相关图书推荐：https://www.jiaokey.com</w:t>
      </w:r>
    </w:p>
    <w:p>
      <w:r>
        <w:t>（美）斯蒂芬·P·罗宾斯著；包云波译 其他作品：https://www.jiaokey.com/tag/（美）斯蒂芬·P·罗宾斯著；包云波译.html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关键词搜索：https://www.jiaokey.com/tag/做出好决定  理性掌控工作与生活.html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