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书名：逆向交易者  格雷厄姆点评版</w:t>
      </w:r>
    </w:p>
    <w:p>
      <w:r>
        <w:t>作者：（美）G.C.塞尔登著；荣千，孙碳译</w:t>
      </w:r>
    </w:p>
    <w:p>
      <w:r>
        <w:t>出版社：上海:立信会计出版社,2016.04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逆向交易者  格雷厄姆点评版 评论地址：https://www.jiaokey.com/book/detail/14015834.html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