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书名：儿童精神分析</w:t>
      </w:r>
    </w:p>
    <w:p>
      <w:r>
        <w:t>作者：（奥）梅兰妮·克莱茵著</w:t>
      </w:r>
    </w:p>
    <w:p>
      <w:r>
        <w:t>出版社：北京：北京师范大学出版社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儿童精神分析 评论地址：https://www.jiaokey.com/book/detail/14015828.html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