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书名：皇城秘史  乾隆和他的妃子们</w:t>
      </w:r>
    </w:p>
    <w:p>
      <w:r>
        <w:t>作者：金满楼著</w:t>
      </w:r>
    </w:p>
    <w:p>
      <w:r>
        <w:t>出版社：太原:山西人民出版社,2016.06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皇城秘史  乾隆和他的妃子们 评论地址：https://www.jiaokey.com/book/detail/14015825.html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