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这书让你不烦躁  摆脱那些让你烦躁不堪又混乱无序的负面状态</w:t>
      </w:r>
    </w:p>
    <w:p>
      <w:r>
        <w:rPr>
          <w:rFonts w:ascii="宋体" w:hAnsi="宋体" w:eastAsia="宋体"/>
          <w:sz w:val="24"/>
        </w:rPr>
        <w:t>（美）安德鲁·伯恩斯坦（Andrew J.Bernstein）著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这书让你不烦躁  摆脱那些让你烦躁不堪又混乱无序的负面状态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（美）安德鲁·伯恩斯坦（Andrew J.Bernstein）著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本书出售、求购地址：https://www.jiaokey.com/book/detail/14015782.html</w:t>
      </w:r>
    </w:p>
    <w:p>
      <w:r>
        <w:t>更多相关图书推荐：https://www.jiaokey.com</w:t>
      </w:r>
    </w:p>
    <w:p>
      <w:r>
        <w:t>（美）安德鲁·伯恩斯坦（Andrew J.Bernstein）著 其他作品：https://www.jiaokey.com/tag/（美）安德鲁·伯恩斯坦（Andrew J.Bernstein）著.html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关键词搜索：https://www.jiaokey.com/tag/这书让你不烦躁  摆脱那些让你烦躁不堪又混乱无序的负面状态.html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