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书名：选择与放弃的智慧</w:t>
      </w:r>
    </w:p>
    <w:p>
      <w:r>
        <w:t>作者：沛霖·泓露著</w:t>
      </w:r>
    </w:p>
    <w:p>
      <w:r>
        <w:t>出版社：北京:中国商业出版社,2016.07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选择与放弃的智慧 评论地址：https://www.jiaokey.com/book/detail/14015777.html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