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非物质文化遗产旅游开发</w:t>
      </w:r>
    </w:p>
    <w:p>
      <w:r>
        <w:rPr>
          <w:rFonts w:ascii="宋体" w:hAnsi="宋体" w:eastAsia="宋体"/>
          <w:sz w:val="24"/>
        </w:rPr>
        <w:t>欧阳正宇，彭睿娟编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非物质文化遗产旅游开发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欧阳正宇，彭睿娟编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本书出售、求购地址：https://www.jiaokey.com/book/detail/14015776.html</w:t>
      </w:r>
    </w:p>
    <w:p>
      <w:r>
        <w:t>更多相关图书推荐：https://www.jiaokey.com</w:t>
      </w:r>
    </w:p>
    <w:p>
      <w:r>
        <w:t>欧阳正宇，彭睿娟编 其他作品：https://www.jiaokey.com/tag/欧阳正宇，彭睿娟编.html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关键词搜索：https://www.jiaokey.com/tag/非物质文化遗产旅游开发.html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