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书名：枪林弹雨中成长  华为人讲自己的故事  1</w:t>
      </w:r>
    </w:p>
    <w:p>
      <w:r>
        <w:t>作者：田涛，殷志峰主编；曹轶，龚宏斌，张俊娟等编</w:t>
      </w:r>
    </w:p>
    <w:p>
      <w:r>
        <w:t>出版社：北京：生活·读书·新知三联书店</w:t>
      </w:r>
    </w:p>
    <w:p>
      <w:r>
        <w:t>出版日期：2016</w:t>
      </w:r>
    </w:p>
    <w:p>
      <w:r>
        <w:t>总页数：213</w:t>
      </w:r>
    </w:p>
    <w:p>
      <w:r>
        <w:t>更多请访问教客网: www.jiaokey.com</w:t>
      </w:r>
    </w:p>
    <w:p>
      <w:r>
        <w:t>枪林弹雨中成长  华为人讲自己的故事  1 评论地址：https://www.jiaokey.com/book/detail/14015748.html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