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让我们来谈谈我们的灵魂</w:t>
      </w:r>
    </w:p>
    <w:p>
      <w:r>
        <w:rPr>
          <w:rFonts w:ascii="宋体" w:hAnsi="宋体" w:eastAsia="宋体"/>
          <w:sz w:val="24"/>
        </w:rPr>
        <w:t>（波斯）鲁米著；万源一中译；（美）科尔曼·巴克斯英译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让我们来谈谈我们的灵魂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（波斯）鲁米著；万源一中译；（美）科尔曼·巴克斯英译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本书出售、求购地址：https://www.jiaokey.com/book/detail/14015735.html</w:t>
      </w:r>
    </w:p>
    <w:p>
      <w:r>
        <w:t>更多相关图书推荐：https://www.jiaokey.com</w:t>
      </w:r>
    </w:p>
    <w:p>
      <w:r>
        <w:t>（波斯）鲁米著；万源一中译；（美）科尔曼·巴克斯英译 其他作品：https://www.jiaokey.com/tag/（波斯）鲁米著；万源一中译；（美）科尔曼·巴克斯英译.html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关键词搜索：https://www.jiaokey.com/tag/让我们来谈谈我们的灵魂.html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