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幼学琼林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幼学琼林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本书出售、求购地址：https://www.jiaokey.com/book/detail/14015727.html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关键词搜索：https://www.jiaokey.com/tag/中华传统文化经典诵读  幼学琼林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