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中华传统文化经典诵读  百家姓  典藏版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中华传统文化经典诵读  百家姓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本书出售、求购地址：https://www.jiaokey.com/book/detail/14015726.html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江苏人民出版社 出版图书：https://www.jiaokey.com/tag/江苏人民出版社.html</w:t>
      </w:r>
    </w:p>
    <w:p>
      <w:r>
        <w:t>关键词搜索：https://www.jiaokey.com/tag/中华传统文化经典诵读  百家姓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