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被删除的人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被删除的人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本书出售、求购地址：https://www.jiaokey.com/book/detail/14015677.html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关键词搜索：https://www.jiaokey.com/tag/被删除的人.html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