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假装浪漫  一个女人的成长史以及她看世界的方式</w:t>
      </w:r>
    </w:p>
    <w:p>
      <w:r>
        <w:rPr>
          <w:rFonts w:ascii="宋体" w:hAnsi="宋体" w:eastAsia="宋体"/>
          <w:sz w:val="24"/>
        </w:rPr>
        <w:t>沈睿著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假装浪漫  一个女人的成长史以及她看世界的方式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本书出售、求购地址：https://www.jiaokey.com/book/detail/14015662.html</w:t>
      </w:r>
    </w:p>
    <w:p>
      <w:r>
        <w:t>更多相关图书推荐：https://www.jiaokey.com</w:t>
      </w:r>
    </w:p>
    <w:p>
      <w:r>
        <w:t>沈睿著 其他作品：https://www.jiaokey.com/tag/沈睿著.html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关键词搜索：https://www.jiaokey.com/tag/假装浪漫  一个女人的成长史以及她看世界的方式.html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