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左先生向右转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左先生向右转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本书出售、求购地址：https://www.jiaokey.com/book/detail/14015661.html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关键词搜索：https://www.jiaokey.com/tag/左先生向右转.html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