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经济增长的迷雾  经济学家的发展政策为何失败</w:t>
      </w:r>
    </w:p>
    <w:p>
      <w:r>
        <w:rPr>
          <w:rFonts w:ascii="宋体" w:hAnsi="宋体" w:eastAsia="宋体"/>
          <w:sz w:val="24"/>
        </w:rPr>
        <w:t>（美）威廉·伊斯特利著；姜世明译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经济增长的迷雾  经济学家的发展政策为何失败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（美）威廉·伊斯特利著；姜世明译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本书出售、求购地址：https://www.jiaokey.com/book/detail/14015654.html</w:t>
      </w:r>
    </w:p>
    <w:p>
      <w:r>
        <w:t>更多相关图书推荐：https://www.jiaokey.com</w:t>
      </w:r>
    </w:p>
    <w:p>
      <w:r>
        <w:t>（美）威廉·伊斯特利著；姜世明译 其他作品：https://www.jiaokey.com/tag/（美）威廉·伊斯特利著；姜世明译.html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关键词搜索：https://www.jiaokey.com/tag/经济增长的迷雾  经济学家的发展政策为何失败.html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