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书名：符号政治经济学批判  鲍德里亚早期思想研究</w:t>
      </w:r>
    </w:p>
    <w:p>
      <w:r>
        <w:t>作者：宋德孝著</w:t>
      </w:r>
    </w:p>
    <w:p>
      <w:r>
        <w:t>出版社：上海：上海社会科学院出版社</w:t>
      </w:r>
    </w:p>
    <w:p>
      <w:r>
        <w:t>出版日期：2016.04</w:t>
      </w:r>
    </w:p>
    <w:p>
      <w:r>
        <w:t>总页数：173</w:t>
      </w:r>
    </w:p>
    <w:p>
      <w:r>
        <w:t>更多请访问教客网: www.jiaokey.com</w:t>
      </w:r>
    </w:p>
    <w:p>
      <w:r>
        <w:t>符号政治经济学批判  鲍德里亚早期思想研究 评论地址：https://www.jiaokey.com/book/detail/14015641.html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