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书名：迪士尼简史  引进版</w:t>
      </w:r>
    </w:p>
    <w:p>
      <w:r>
        <w:t>作者：（美）布莱恩·J.罗伯著；王录，樊小琴译</w:t>
      </w:r>
    </w:p>
    <w:p>
      <w:r>
        <w:t>出版社：上海:上海财经大学出版社,2016.04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迪士尼简史  引进版 评论地址：https://www.jiaokey.com/book/detail/14015637.html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