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  4  英汉对照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  4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本书出售、求购地址：https://www.jiaokey.com/book/detail/14015594.html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关键词搜索：https://www.jiaokey.com/tag/龙的传说  4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