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最鼓舞人的名人名言  下  英汉对照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最鼓舞人的名人名言  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本书出售、求购地址：https://www.jiaokey.com/book/detail/14015593.html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关键词搜索：https://www.jiaokey.com/tag/最鼓舞人的名人名言  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