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幼儿园语言领域教育精要  关键经验与活动指导</w:t>
      </w:r>
    </w:p>
    <w:p>
      <w:r>
        <w:rPr>
          <w:rFonts w:ascii="宋体" w:hAnsi="宋体" w:eastAsia="宋体"/>
          <w:sz w:val="24"/>
        </w:rPr>
        <w:t>余珍有著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幼儿园语言领域教育精要  关键经验与活动指导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本书出售、求购地址：https://www.jiaokey.com/book/detail/14015580.html</w:t>
      </w:r>
    </w:p>
    <w:p>
      <w:r>
        <w:t>更多相关图书推荐：https://www.jiaokey.com</w:t>
      </w:r>
    </w:p>
    <w:p>
      <w:r>
        <w:t>余珍有著 其他作品：https://www.jiaokey.com/tag/余珍有著.html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关键词搜索：https://www.jiaokey.com/tag/幼儿园语言领域教育精要  关键经验与活动指导.html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