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学校安全工作培训教材</w:t>
      </w:r>
    </w:p>
    <w:p>
      <w:r>
        <w:rPr>
          <w:rFonts w:ascii="宋体" w:hAnsi="宋体" w:eastAsia="宋体"/>
          <w:sz w:val="24"/>
        </w:rPr>
        <w:t>崔祥烈主编；李玉执行主编；张卫东，李清林，仝德稷副主编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学校安全工作培训教材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崔祥烈主编；李玉执行主编；张卫东，李清林，仝德稷副主编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本书出售、求购地址：https://www.jiaokey.com/book/detail/14015567.html</w:t>
      </w:r>
    </w:p>
    <w:p>
      <w:r>
        <w:t>更多相关图书推荐：https://www.jiaokey.com</w:t>
      </w:r>
    </w:p>
    <w:p>
      <w:r>
        <w:t>崔祥烈主编；李玉执行主编；张卫东，李清林，仝德稷副主编 其他作品：https://www.jiaokey.com/tag/崔祥烈主编；李玉执行主编；张卫东，李清林，仝德稷副主编.html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关键词搜索：https://www.jiaokey.com/tag/学校安全工作培训教材.html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