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书名：足篮排技战术学练新视角</w:t>
      </w:r>
    </w:p>
    <w:p>
      <w:r>
        <w:t>作者：陈永惠，刘雪莲，翁建锋编</w:t>
      </w:r>
    </w:p>
    <w:p>
      <w:r>
        <w:t>出版社：北京:光明日报出版社,2015.10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足篮排技战术学练新视角 评论地址：https://www.jiaokey.com/book/detail/14015558.html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