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学前儿童品格主题案例</w:t>
      </w:r>
    </w:p>
    <w:p>
      <w:r>
        <w:rPr>
          <w:rFonts w:ascii="宋体" w:hAnsi="宋体" w:eastAsia="宋体"/>
          <w:sz w:val="24"/>
        </w:rPr>
        <w:t>浙江师范大学杭州幼儿师范学院附属幼儿园编；甘剑梅丛书主编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学前儿童品格主题案例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浙江师范大学杭州幼儿师范学院附属幼儿园编；甘剑梅丛书主编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本书出售、求购地址：https://www.jiaokey.com/book/detail/14015530.html</w:t>
      </w:r>
    </w:p>
    <w:p>
      <w:r>
        <w:t>更多相关图书推荐：https://www.jiaokey.com</w:t>
      </w:r>
    </w:p>
    <w:p>
      <w:r>
        <w:t>浙江师范大学杭州幼儿师范学院附属幼儿园编；甘剑梅丛书主编 其他作品：https://www.jiaokey.com/tag/浙江师范大学杭州幼儿师范学院附属幼儿园编；甘剑梅丛书主编.html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关键词搜索：https://www.jiaokey.com/tag/学前儿童品格主题案例.html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