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令人头疼的孩子也能轻松度过幼儿园生活</w:t>
      </w:r>
    </w:p>
    <w:p>
      <w:r>
        <w:rPr>
          <w:rFonts w:ascii="宋体" w:hAnsi="宋体" w:eastAsia="宋体"/>
          <w:sz w:val="24"/>
        </w:rPr>
        <w:t>日本明日桧学园著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令人头疼的孩子也能轻松度过幼儿园生活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日本明日桧学园著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本书出售、求购地址：https://www.jiaokey.com/book/detail/14015472.html</w:t>
      </w:r>
    </w:p>
    <w:p>
      <w:r>
        <w:t>更多相关图书推荐：https://www.jiaokey.com</w:t>
      </w:r>
    </w:p>
    <w:p>
      <w:r>
        <w:t>日本明日桧学园著 其他作品：https://www.jiaokey.com/tag/日本明日桧学园著.html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关键词搜索：https://www.jiaokey.com/tag/令人头疼的孩子也能轻松度过幼儿园生活.html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